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1440" w:firstLine="981" w:firstLineChars="35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NAVY CHILDREN SCHOOL, DELHI</w:t>
      </w:r>
    </w:p>
    <w:p>
      <w:pPr>
        <w:ind w:firstLine="981" w:firstLineChars="35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PERIODIC TEST-II EXAMINATION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SCHEDULE (202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4</w:t>
      </w:r>
      <w:r>
        <w:rPr>
          <w:rFonts w:ascii="Arial" w:hAnsi="Arial" w:cs="Arial"/>
          <w:b/>
          <w:bCs/>
          <w:sz w:val="28"/>
          <w:szCs w:val="28"/>
          <w:lang w:val="en-US"/>
        </w:rPr>
        <w:t>-2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5</w:t>
      </w:r>
      <w:r>
        <w:rPr>
          <w:rFonts w:ascii="Arial" w:hAnsi="Arial" w:cs="Arial"/>
          <w:b/>
          <w:bCs/>
          <w:sz w:val="28"/>
          <w:szCs w:val="28"/>
          <w:lang w:val="en-US"/>
        </w:rPr>
        <w:t>)</w:t>
      </w:r>
    </w:p>
    <w:p>
      <w:pPr>
        <w:ind w:left="720" w:firstLine="72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111"/>
        <w:tblpPr w:leftFromText="180" w:rightFromText="180" w:vertAnchor="page" w:horzAnchor="page" w:tblpX="2658" w:tblpY="32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594"/>
      </w:tblGrid>
      <w:tr>
        <w:trPr>
          <w:trHeight w:val="406" w:hRule="atLeast"/>
        </w:trPr>
        <w:tc>
          <w:tcPr>
            <w:tcW w:w="2830" w:type="dxa"/>
          </w:tcPr>
          <w:p>
            <w:pPr>
              <w:widowControl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Date/Day</w:t>
            </w:r>
          </w:p>
        </w:tc>
        <w:tc>
          <w:tcPr>
            <w:tcW w:w="3594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      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VIII</w:t>
            </w:r>
          </w:p>
        </w:tc>
      </w:tr>
      <w:tr>
        <w:trPr>
          <w:trHeight w:val="415" w:hRule="atLeast"/>
        </w:trPr>
        <w:tc>
          <w:tcPr>
            <w:tcW w:w="2830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09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12</w:t>
            </w:r>
            <w:r>
              <w:rPr>
                <w:rFonts w:ascii="Arial" w:hAnsi="Arial" w:cs="Arial"/>
                <w:b/>
                <w:bCs/>
                <w:lang w:val="en-US"/>
              </w:rPr>
              <w:t>.2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(MON)</w:t>
            </w:r>
          </w:p>
        </w:tc>
        <w:tc>
          <w:tcPr>
            <w:tcW w:w="3594" w:type="dxa"/>
          </w:tcPr>
          <w:p>
            <w:pPr>
              <w:widowControl w:val="0"/>
              <w:jc w:val="left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ICT</w:t>
            </w:r>
            <w:bookmarkStart w:id="0" w:name="_GoBack"/>
            <w:bookmarkEnd w:id="0"/>
          </w:p>
        </w:tc>
      </w:tr>
      <w:tr>
        <w:trPr>
          <w:trHeight w:val="415" w:hRule="atLeast"/>
        </w:trPr>
        <w:tc>
          <w:tcPr>
            <w:tcW w:w="2830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10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12</w:t>
            </w:r>
            <w:r>
              <w:rPr>
                <w:rFonts w:ascii="Arial" w:hAnsi="Arial" w:cs="Arial"/>
                <w:b/>
                <w:bCs/>
                <w:lang w:val="en-US"/>
              </w:rPr>
              <w:t>.2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(TUE)</w:t>
            </w:r>
          </w:p>
        </w:tc>
        <w:tc>
          <w:tcPr>
            <w:tcW w:w="3594" w:type="dxa"/>
          </w:tcPr>
          <w:p>
            <w:pPr>
              <w:widowControl w:val="0"/>
              <w:jc w:val="left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GK</w:t>
            </w:r>
          </w:p>
        </w:tc>
      </w:tr>
      <w:tr>
        <w:trPr>
          <w:trHeight w:val="428" w:hRule="atLeast"/>
        </w:trPr>
        <w:tc>
          <w:tcPr>
            <w:tcW w:w="2830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11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12</w:t>
            </w:r>
            <w:r>
              <w:rPr>
                <w:rFonts w:ascii="Arial" w:hAnsi="Arial" w:cs="Arial"/>
                <w:b/>
                <w:bCs/>
                <w:lang w:val="en-US"/>
              </w:rPr>
              <w:t>.2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(WED)</w:t>
            </w:r>
          </w:p>
        </w:tc>
        <w:tc>
          <w:tcPr>
            <w:tcW w:w="3594" w:type="dxa"/>
          </w:tcPr>
          <w:p>
            <w:pPr>
              <w:widowControl w:val="0"/>
              <w:jc w:val="left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SOCIAL SCIENCE</w:t>
            </w:r>
          </w:p>
        </w:tc>
      </w:tr>
      <w:tr>
        <w:trPr>
          <w:trHeight w:val="407" w:hRule="atLeast"/>
        </w:trPr>
        <w:tc>
          <w:tcPr>
            <w:tcW w:w="2830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12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12</w:t>
            </w:r>
            <w:r>
              <w:rPr>
                <w:rFonts w:ascii="Arial" w:hAnsi="Arial" w:cs="Arial"/>
                <w:b/>
                <w:bCs/>
                <w:lang w:val="en-US"/>
              </w:rPr>
              <w:t>.2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(THU)</w:t>
            </w:r>
          </w:p>
        </w:tc>
        <w:tc>
          <w:tcPr>
            <w:tcW w:w="3594" w:type="dxa"/>
          </w:tcPr>
          <w:p>
            <w:pPr>
              <w:widowControl w:val="0"/>
              <w:jc w:val="left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HINDI</w:t>
            </w:r>
          </w:p>
        </w:tc>
      </w:tr>
      <w:tr>
        <w:trPr>
          <w:trHeight w:val="413" w:hRule="atLeast"/>
        </w:trPr>
        <w:tc>
          <w:tcPr>
            <w:tcW w:w="2830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13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12</w:t>
            </w:r>
            <w:r>
              <w:rPr>
                <w:rFonts w:ascii="Arial" w:hAnsi="Arial" w:cs="Arial"/>
                <w:b/>
                <w:bCs/>
                <w:lang w:val="en-US"/>
              </w:rPr>
              <w:t>.2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4 (FRI)</w:t>
            </w:r>
          </w:p>
        </w:tc>
        <w:tc>
          <w:tcPr>
            <w:tcW w:w="3594" w:type="dxa"/>
          </w:tcPr>
          <w:p>
            <w:pPr>
              <w:widowControl w:val="0"/>
              <w:jc w:val="left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ENGLISH</w:t>
            </w:r>
          </w:p>
        </w:tc>
      </w:tr>
      <w:tr>
        <w:trPr>
          <w:trHeight w:val="413" w:hRule="atLeast"/>
        </w:trPr>
        <w:tc>
          <w:tcPr>
            <w:tcW w:w="2830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 xml:space="preserve">    16.12.24 (MON)</w:t>
            </w:r>
          </w:p>
        </w:tc>
        <w:tc>
          <w:tcPr>
            <w:tcW w:w="3594" w:type="dxa"/>
          </w:tcPr>
          <w:p>
            <w:pPr>
              <w:widowControl w:val="0"/>
              <w:jc w:val="left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MATHS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17.12</w:t>
            </w:r>
            <w:r>
              <w:rPr>
                <w:rFonts w:ascii="Arial" w:hAnsi="Arial" w:cs="Arial"/>
                <w:b/>
                <w:bCs/>
                <w:lang w:val="en-US"/>
              </w:rPr>
              <w:t>.2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4 (TUE)</w:t>
            </w:r>
          </w:p>
        </w:tc>
        <w:tc>
          <w:tcPr>
            <w:tcW w:w="3594" w:type="dxa"/>
          </w:tcPr>
          <w:p>
            <w:pPr>
              <w:widowControl w:val="0"/>
              <w:jc w:val="left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SANSKRIT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 xml:space="preserve">    18.12.24 (WED)</w:t>
            </w:r>
          </w:p>
        </w:tc>
        <w:tc>
          <w:tcPr>
            <w:tcW w:w="3594" w:type="dxa"/>
          </w:tcPr>
          <w:p>
            <w:pPr>
              <w:widowControl w:val="0"/>
              <w:jc w:val="left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SCIENCE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>CLASS-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VIII</w:t>
      </w:r>
    </w:p>
    <w:sectPr>
      <w:pgSz w:w="11906" w:h="16838"/>
      <w:pgMar w:top="1008" w:right="1368" w:bottom="1008" w:left="1368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9D2DB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CAF713"/>
    <w:rsid w:val="1F588582"/>
    <w:rsid w:val="47FFD847"/>
    <w:rsid w:val="7D7FC6E6"/>
    <w:rsid w:val="7EE9B518"/>
    <w:rsid w:val="7F6F5517"/>
    <w:rsid w:val="7FAF77D4"/>
    <w:rsid w:val="7FFECBC6"/>
    <w:rsid w:val="9FF7A22E"/>
    <w:rsid w:val="B1E5978C"/>
    <w:rsid w:val="B59D2DB4"/>
    <w:rsid w:val="CE7184F3"/>
    <w:rsid w:val="EB74DCB8"/>
    <w:rsid w:val="EFBBDF28"/>
    <w:rsid w:val="F5BEDDAA"/>
    <w:rsid w:val="F7B34E39"/>
    <w:rsid w:val="FFE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IN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240</Characters>
  <Lines>0</Lines>
  <Paragraphs>0</Paragraphs>
  <TotalTime>0</TotalTime>
  <ScaleCrop>false</ScaleCrop>
  <LinksUpToDate>false</LinksUpToDate>
  <CharactersWithSpaces>318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2024-01-20T13:30:00Z</dcterms:created>
  <dc:creator>Harshita Uppal</dc:creator>
  <cp:lastModifiedBy>Harshita Uppal</cp:lastModifiedBy>
  <dcterms:modified xsi:type="dcterms:W3CDTF">2024-11-11T13:51:42Z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